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392-2803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Тырданову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Александру Вячеславовичу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, выплаченных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социального пособия неработающим пенсионерам,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</w:t>
      </w:r>
      <w:r>
        <w:rPr>
          <w:rFonts w:ascii="Times New Roman" w:eastAsia="Times New Roman" w:hAnsi="Times New Roman" w:cs="Times New Roman"/>
          <w:sz w:val="26"/>
          <w:szCs w:val="26"/>
        </w:rPr>
        <w:t>иального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(ИНН: 8601047760) к </w:t>
      </w:r>
      <w:r>
        <w:rPr>
          <w:rFonts w:ascii="Times New Roman" w:eastAsia="Times New Roman" w:hAnsi="Times New Roman" w:cs="Times New Roman"/>
          <w:sz w:val="26"/>
          <w:szCs w:val="26"/>
        </w:rPr>
        <w:t>Тырданову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Александру Вячеславовичу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4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 взыскании денежных средств, </w:t>
      </w:r>
      <w:r>
        <w:rPr>
          <w:rFonts w:ascii="Times New Roman" w:eastAsia="Times New Roman" w:hAnsi="Times New Roman" w:cs="Times New Roman"/>
          <w:sz w:val="26"/>
          <w:szCs w:val="26"/>
        </w:rPr>
        <w:t>выплаченных в качестве социального пособия неработающим пенсионерам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Тырданова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выплаченные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качестве социального пособия неработающим пенсионерам</w:t>
      </w:r>
      <w:r>
        <w:rPr>
          <w:rFonts w:ascii="Times New Roman" w:eastAsia="Times New Roman" w:hAnsi="Times New Roman" w:cs="Times New Roman"/>
          <w:sz w:val="26"/>
          <w:szCs w:val="26"/>
        </w:rPr>
        <w:t>, в размере 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214,00 руб. за период с 01.07.2025 по 31.08.2025.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Тырданова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UserDefinedgrp-17rplc-12">
    <w:name w:val="cat-UserDefined grp-17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